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23B8" w14:textId="198E1EB0" w:rsidR="0013154B" w:rsidRPr="0013154B" w:rsidRDefault="0013154B" w:rsidP="0013154B">
      <w:pPr>
        <w:spacing w:after="120"/>
        <w:jc w:val="center"/>
        <w:rPr>
          <w:b/>
          <w:bCs/>
          <w:sz w:val="28"/>
          <w:szCs w:val="28"/>
          <w:lang w:eastAsia="ja-JP"/>
        </w:rPr>
      </w:pPr>
      <w:r w:rsidRPr="0013154B">
        <w:rPr>
          <w:rFonts w:hint="eastAsia"/>
          <w:b/>
          <w:bCs/>
          <w:sz w:val="28"/>
          <w:szCs w:val="28"/>
          <w:lang w:eastAsia="ja-JP"/>
        </w:rPr>
        <w:t>日本サルコペニア・フレイル学会誌</w:t>
      </w:r>
      <w:r w:rsidRPr="0013154B">
        <w:rPr>
          <w:rFonts w:hint="eastAsia"/>
          <w:b/>
          <w:bCs/>
          <w:sz w:val="28"/>
          <w:szCs w:val="28"/>
          <w:lang w:eastAsia="ja-JP"/>
        </w:rPr>
        <w:t xml:space="preserve"> </w:t>
      </w:r>
      <w:r w:rsidRPr="0013154B">
        <w:rPr>
          <w:rFonts w:hint="eastAsia"/>
          <w:b/>
          <w:bCs/>
          <w:sz w:val="28"/>
          <w:szCs w:val="28"/>
          <w:lang w:eastAsia="ja-JP"/>
        </w:rPr>
        <w:t>著作権譲渡契約書</w:t>
      </w:r>
    </w:p>
    <w:p w14:paraId="258B55C8" w14:textId="77777777" w:rsidR="0013154B" w:rsidRDefault="0013154B">
      <w:pPr>
        <w:spacing w:after="120"/>
        <w:rPr>
          <w:b/>
          <w:bCs/>
          <w:lang w:eastAsia="ja-JP"/>
        </w:rPr>
      </w:pPr>
    </w:p>
    <w:p w14:paraId="4D8A3AEF" w14:textId="7C3C04A6" w:rsidR="00B468A2" w:rsidRPr="0013154B" w:rsidRDefault="00000000">
      <w:pPr>
        <w:spacing w:after="120"/>
        <w:rPr>
          <w:b/>
          <w:bCs/>
          <w:lang w:eastAsia="ja-JP"/>
        </w:rPr>
      </w:pPr>
      <w:r w:rsidRPr="0013154B">
        <w:rPr>
          <w:b/>
          <w:bCs/>
          <w:lang w:eastAsia="ja-JP"/>
        </w:rPr>
        <w:t>論文タイトル：</w:t>
      </w:r>
    </w:p>
    <w:p w14:paraId="4B03C0B6" w14:textId="584CA530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 xml:space="preserve">（　　　　　　　　　　　　　　　　　　　　</w:t>
      </w:r>
      <w:r w:rsidR="0013154B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　　　　　　　　　）</w:t>
      </w:r>
    </w:p>
    <w:p w14:paraId="6A04D072" w14:textId="77777777" w:rsidR="00B468A2" w:rsidRDefault="00B468A2">
      <w:pPr>
        <w:spacing w:after="120"/>
        <w:rPr>
          <w:lang w:eastAsia="ja-JP"/>
        </w:rPr>
      </w:pPr>
    </w:p>
    <w:p w14:paraId="55BD8672" w14:textId="77777777" w:rsidR="00B468A2" w:rsidRPr="0013154B" w:rsidRDefault="00000000">
      <w:pPr>
        <w:spacing w:after="120"/>
        <w:rPr>
          <w:b/>
          <w:bCs/>
        </w:rPr>
      </w:pPr>
      <w:proofErr w:type="spellStart"/>
      <w:r w:rsidRPr="0013154B">
        <w:rPr>
          <w:b/>
          <w:bCs/>
        </w:rPr>
        <w:t>著者名（共著者全員</w:t>
      </w:r>
      <w:proofErr w:type="spellEnd"/>
      <w:r w:rsidRPr="0013154B">
        <w:rPr>
          <w:b/>
          <w:bCs/>
        </w:rPr>
        <w:t>）：</w:t>
      </w:r>
    </w:p>
    <w:p w14:paraId="62DBA5DE" w14:textId="23F6C1BC" w:rsidR="00B468A2" w:rsidRDefault="00000000">
      <w:pPr>
        <w:spacing w:after="120"/>
        <w:rPr>
          <w:lang w:eastAsia="ja-JP"/>
        </w:rPr>
      </w:pPr>
      <w:r>
        <w:t>（　　　　　　　　　　　）</w:t>
      </w:r>
    </w:p>
    <w:p w14:paraId="4DCD43EC" w14:textId="77777777" w:rsidR="0013154B" w:rsidRDefault="0013154B" w:rsidP="0013154B">
      <w:pPr>
        <w:spacing w:after="120"/>
        <w:rPr>
          <w:lang w:eastAsia="ja-JP"/>
        </w:rPr>
      </w:pPr>
      <w:r>
        <w:t>（　　　　　　　　　　　）</w:t>
      </w:r>
    </w:p>
    <w:p w14:paraId="56B382A9" w14:textId="77777777" w:rsidR="0013154B" w:rsidRDefault="0013154B" w:rsidP="0013154B">
      <w:pPr>
        <w:spacing w:after="120"/>
        <w:rPr>
          <w:lang w:eastAsia="ja-JP"/>
        </w:rPr>
      </w:pPr>
      <w:r>
        <w:t>（　　　　　　　　　　　）</w:t>
      </w:r>
    </w:p>
    <w:p w14:paraId="70B066E1" w14:textId="0C94EE25" w:rsidR="00313148" w:rsidRPr="00313148" w:rsidRDefault="00313148" w:rsidP="0013154B">
      <w:pPr>
        <w:spacing w:after="120"/>
        <w:rPr>
          <w:lang w:eastAsia="ja-JP"/>
        </w:rPr>
      </w:pPr>
      <w:r>
        <w:t>（　　　　　　　　　　　）</w:t>
      </w:r>
    </w:p>
    <w:p w14:paraId="744C3319" w14:textId="1ADBD837" w:rsidR="0013154B" w:rsidRPr="0013154B" w:rsidRDefault="0013154B">
      <w:pPr>
        <w:spacing w:after="120"/>
        <w:rPr>
          <w:lang w:eastAsia="ja-JP"/>
        </w:rPr>
      </w:pPr>
      <w:r>
        <w:rPr>
          <w:rFonts w:hint="eastAsia"/>
          <w:lang w:eastAsia="ja-JP"/>
        </w:rPr>
        <w:t>※欄が不足する場合は適宜追加してください。</w:t>
      </w:r>
    </w:p>
    <w:p w14:paraId="1F77296A" w14:textId="77777777" w:rsidR="00B468A2" w:rsidRDefault="00B468A2">
      <w:pPr>
        <w:spacing w:after="120"/>
        <w:rPr>
          <w:lang w:eastAsia="ja-JP"/>
        </w:rPr>
      </w:pPr>
    </w:p>
    <w:p w14:paraId="397C9356" w14:textId="77777777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>本著作物（以下「本論文」という）について、著者全員は以下の内容に同意の上、日本サルコペニア・フレイル学会（以下「本学会」）に対し、著作権（複製権、公衆送信権、翻案権等、著作権法第</w:t>
      </w:r>
      <w:r>
        <w:rPr>
          <w:lang w:eastAsia="ja-JP"/>
        </w:rPr>
        <w:t>21</w:t>
      </w:r>
      <w:r>
        <w:rPr>
          <w:lang w:eastAsia="ja-JP"/>
        </w:rPr>
        <w:t>条〜第</w:t>
      </w:r>
      <w:r>
        <w:rPr>
          <w:lang w:eastAsia="ja-JP"/>
        </w:rPr>
        <w:t>28</w:t>
      </w:r>
      <w:r>
        <w:rPr>
          <w:lang w:eastAsia="ja-JP"/>
        </w:rPr>
        <w:t>条に定める権利を含む）を譲渡することに同意する。</w:t>
      </w:r>
    </w:p>
    <w:p w14:paraId="7B2D1D2F" w14:textId="77777777" w:rsidR="00B468A2" w:rsidRDefault="00B468A2">
      <w:pPr>
        <w:spacing w:after="120"/>
        <w:rPr>
          <w:lang w:eastAsia="ja-JP"/>
        </w:rPr>
      </w:pPr>
    </w:p>
    <w:p w14:paraId="0CC59734" w14:textId="77777777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本論文は、著者ら自身の独自の研究成果に基づき作成されたものであり、他の著作物の盗用や二重投稿はない。</w:t>
      </w:r>
    </w:p>
    <w:p w14:paraId="13465493" w14:textId="77777777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本論文の著作権は、本学会に譲渡され、学会誌への掲載とともに、発行から</w:t>
      </w:r>
      <w:r>
        <w:rPr>
          <w:lang w:eastAsia="ja-JP"/>
        </w:rPr>
        <w:t>6</w:t>
      </w:r>
      <w:r>
        <w:rPr>
          <w:lang w:eastAsia="ja-JP"/>
        </w:rPr>
        <w:t>か月後に</w:t>
      </w:r>
      <w:r>
        <w:rPr>
          <w:lang w:eastAsia="ja-JP"/>
        </w:rPr>
        <w:t>J-STAGE</w:t>
      </w:r>
      <w:r>
        <w:rPr>
          <w:lang w:eastAsia="ja-JP"/>
        </w:rPr>
        <w:t>において</w:t>
      </w:r>
      <w:r>
        <w:rPr>
          <w:lang w:eastAsia="ja-JP"/>
        </w:rPr>
        <w:t>Creative Commons Attribution</w:t>
      </w:r>
      <w:r>
        <w:rPr>
          <w:lang w:eastAsia="ja-JP"/>
        </w:rPr>
        <w:t>（</w:t>
      </w:r>
      <w:r>
        <w:rPr>
          <w:lang w:eastAsia="ja-JP"/>
        </w:rPr>
        <w:t>CC-BY</w:t>
      </w:r>
      <w:r>
        <w:rPr>
          <w:lang w:eastAsia="ja-JP"/>
        </w:rPr>
        <w:t>）ライセンスのもとでオープンアクセスとして公開される。</w:t>
      </w:r>
    </w:p>
    <w:p w14:paraId="0C27451A" w14:textId="77777777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本論文の全ての共著者は、著作権譲渡に同意しており、その代表者として責任著者が以下に署名する。</w:t>
      </w:r>
    </w:p>
    <w:p w14:paraId="5992A4AD" w14:textId="77777777" w:rsidR="00B468A2" w:rsidRDefault="00B468A2">
      <w:pPr>
        <w:spacing w:after="120"/>
        <w:rPr>
          <w:lang w:eastAsia="ja-JP"/>
        </w:rPr>
      </w:pPr>
    </w:p>
    <w:p w14:paraId="2D423ED3" w14:textId="25918078" w:rsidR="00B468A2" w:rsidRPr="0013154B" w:rsidRDefault="00000000" w:rsidP="0013154B">
      <w:pPr>
        <w:spacing w:after="120"/>
        <w:ind w:firstLineChars="300" w:firstLine="663"/>
        <w:rPr>
          <w:b/>
          <w:bCs/>
          <w:lang w:eastAsia="ja-JP"/>
        </w:rPr>
      </w:pPr>
      <w:r w:rsidRPr="0013154B">
        <w:rPr>
          <w:b/>
          <w:bCs/>
        </w:rPr>
        <w:t>年　　　月　　　日</w:t>
      </w:r>
    </w:p>
    <w:p w14:paraId="6170FF04" w14:textId="77777777" w:rsidR="00B468A2" w:rsidRPr="0013154B" w:rsidRDefault="00000000">
      <w:pPr>
        <w:spacing w:after="120"/>
        <w:rPr>
          <w:b/>
          <w:bCs/>
        </w:rPr>
      </w:pPr>
      <w:proofErr w:type="spellStart"/>
      <w:r w:rsidRPr="0013154B">
        <w:rPr>
          <w:b/>
          <w:bCs/>
        </w:rPr>
        <w:t>責任著者（署名</w:t>
      </w:r>
      <w:proofErr w:type="spellEnd"/>
      <w:r w:rsidRPr="0013154B">
        <w:rPr>
          <w:b/>
          <w:bCs/>
        </w:rPr>
        <w:t>）：</w:t>
      </w:r>
    </w:p>
    <w:p w14:paraId="46F4188A" w14:textId="77777777" w:rsidR="00B468A2" w:rsidRDefault="00000000">
      <w:pPr>
        <w:spacing w:after="120"/>
      </w:pPr>
      <w:r>
        <w:t>（　　　　　　　　　　　　　　　　　　　　　　）</w:t>
      </w:r>
    </w:p>
    <w:p w14:paraId="1D5E490A" w14:textId="77777777" w:rsidR="00B468A2" w:rsidRDefault="00B468A2">
      <w:pPr>
        <w:spacing w:after="120"/>
      </w:pPr>
    </w:p>
    <w:p w14:paraId="4524D57B" w14:textId="77777777" w:rsidR="00B468A2" w:rsidRPr="0013154B" w:rsidRDefault="00000000">
      <w:pPr>
        <w:spacing w:after="120"/>
        <w:rPr>
          <w:b/>
          <w:bCs/>
          <w:lang w:eastAsia="ja-JP"/>
        </w:rPr>
      </w:pPr>
      <w:r w:rsidRPr="0013154B">
        <w:rPr>
          <w:b/>
          <w:bCs/>
          <w:lang w:eastAsia="ja-JP"/>
        </w:rPr>
        <w:t>連絡先メールアドレス：</w:t>
      </w:r>
    </w:p>
    <w:p w14:paraId="311EA926" w14:textId="77777777" w:rsidR="00B468A2" w:rsidRDefault="00000000">
      <w:pPr>
        <w:spacing w:after="120"/>
      </w:pPr>
      <w:r>
        <w:t>（　　　　　　　　　　　　　　　　　　　　　　）</w:t>
      </w:r>
    </w:p>
    <w:p w14:paraId="004BEC01" w14:textId="77777777" w:rsidR="00B468A2" w:rsidRDefault="00B468A2">
      <w:pPr>
        <w:spacing w:after="120"/>
      </w:pPr>
    </w:p>
    <w:p w14:paraId="7BA983A1" w14:textId="77777777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共著者全員の同意を得た上で、責任著者が署名してください。</w:t>
      </w:r>
    </w:p>
    <w:p w14:paraId="312BAA35" w14:textId="5B1AC1A5" w:rsidR="00B468A2" w:rsidRDefault="00000000">
      <w:pPr>
        <w:spacing w:after="1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本契約書は、投稿時に</w:t>
      </w:r>
      <w:r w:rsidR="0013154B">
        <w:rPr>
          <w:rFonts w:hint="eastAsia"/>
          <w:lang w:eastAsia="ja-JP"/>
        </w:rPr>
        <w:t>事務局（</w:t>
      </w:r>
      <w:r>
        <w:rPr>
          <w:lang w:eastAsia="ja-JP"/>
        </w:rPr>
        <w:t>編集委員会</w:t>
      </w:r>
      <w:r w:rsidR="0013154B">
        <w:rPr>
          <w:rFonts w:hint="eastAsia"/>
          <w:lang w:eastAsia="ja-JP"/>
        </w:rPr>
        <w:t>）</w:t>
      </w:r>
      <w:r>
        <w:rPr>
          <w:lang w:eastAsia="ja-JP"/>
        </w:rPr>
        <w:t>へ提出してください。</w:t>
      </w:r>
    </w:p>
    <w:sectPr w:rsidR="00B468A2" w:rsidSect="00313148">
      <w:pgSz w:w="12240" w:h="15840"/>
      <w:pgMar w:top="851" w:right="1183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EE0A" w14:textId="77777777" w:rsidR="00F65F02" w:rsidRDefault="00F65F02" w:rsidP="00CE4513">
      <w:pPr>
        <w:spacing w:after="0" w:line="240" w:lineRule="auto"/>
      </w:pPr>
      <w:r>
        <w:separator/>
      </w:r>
    </w:p>
  </w:endnote>
  <w:endnote w:type="continuationSeparator" w:id="0">
    <w:p w14:paraId="69FB7EDF" w14:textId="77777777" w:rsidR="00F65F02" w:rsidRDefault="00F65F02" w:rsidP="00CE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2ADF" w14:textId="77777777" w:rsidR="00F65F02" w:rsidRDefault="00F65F02" w:rsidP="00CE4513">
      <w:pPr>
        <w:spacing w:after="0" w:line="240" w:lineRule="auto"/>
      </w:pPr>
      <w:r>
        <w:separator/>
      </w:r>
    </w:p>
  </w:footnote>
  <w:footnote w:type="continuationSeparator" w:id="0">
    <w:p w14:paraId="60477DB1" w14:textId="77777777" w:rsidR="00F65F02" w:rsidRDefault="00F65F02" w:rsidP="00CE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714891">
    <w:abstractNumId w:val="8"/>
  </w:num>
  <w:num w:numId="2" w16cid:durableId="749929579">
    <w:abstractNumId w:val="6"/>
  </w:num>
  <w:num w:numId="3" w16cid:durableId="185367900">
    <w:abstractNumId w:val="5"/>
  </w:num>
  <w:num w:numId="4" w16cid:durableId="1190728379">
    <w:abstractNumId w:val="4"/>
  </w:num>
  <w:num w:numId="5" w16cid:durableId="1959870212">
    <w:abstractNumId w:val="7"/>
  </w:num>
  <w:num w:numId="6" w16cid:durableId="1146095070">
    <w:abstractNumId w:val="3"/>
  </w:num>
  <w:num w:numId="7" w16cid:durableId="703596000">
    <w:abstractNumId w:val="2"/>
  </w:num>
  <w:num w:numId="8" w16cid:durableId="1040325109">
    <w:abstractNumId w:val="1"/>
  </w:num>
  <w:num w:numId="9" w16cid:durableId="119164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54B"/>
    <w:rsid w:val="0015074B"/>
    <w:rsid w:val="002137A8"/>
    <w:rsid w:val="0029639D"/>
    <w:rsid w:val="00313148"/>
    <w:rsid w:val="00326F90"/>
    <w:rsid w:val="00806432"/>
    <w:rsid w:val="00A8593B"/>
    <w:rsid w:val="00AA1D8D"/>
    <w:rsid w:val="00B468A2"/>
    <w:rsid w:val="00B47730"/>
    <w:rsid w:val="00CB0664"/>
    <w:rsid w:val="00CE4513"/>
    <w:rsid w:val="00F65F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8A9B"/>
  <w14:defaultImageDpi w14:val="300"/>
  <w15:docId w15:val="{8F85897D-BAA6-4285-B69F-ED50A11D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337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Yoshihiro Yoshimura</cp:lastModifiedBy>
  <cp:revision>5</cp:revision>
  <dcterms:created xsi:type="dcterms:W3CDTF">2013-12-23T23:15:00Z</dcterms:created>
  <dcterms:modified xsi:type="dcterms:W3CDTF">2025-12-24T06:50:00Z</dcterms:modified>
  <cp:category/>
</cp:coreProperties>
</file>